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tbl>
      <w:tblPr>
        <w:tblStyle w:val="a7"/>
        <w:tblW w:w="10774" w:type="dxa"/>
        <w:tblInd w:w="-5846" w:type="dxa"/>
        <w:tblLook w:val="04A0"/>
      </w:tblPr>
      <w:tblGrid>
        <w:gridCol w:w="10774"/>
      </w:tblGrid>
      <w:tr w:rsidR="00B124B7" w:rsidTr="00246D7B">
        <w:tc>
          <w:tcPr>
            <w:tcW w:w="10774" w:type="dxa"/>
          </w:tcPr>
          <w:p w:rsidR="00246D7B" w:rsidRDefault="00BA0A75" w:rsidP="00246D7B">
            <w:pPr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</w:pPr>
            <w:r>
              <w:t xml:space="preserve">ОБРАЗЕЦ </w:t>
            </w:r>
            <w:r w:rsidR="00B124B7">
              <w:t xml:space="preserve"> ЗАЯВЛЕНИЯ </w:t>
            </w:r>
            <w:r w:rsidR="00B124B7" w:rsidRPr="00BA0A75">
              <w:rPr>
                <w:b/>
              </w:rPr>
              <w:t>стр 1</w:t>
            </w:r>
            <w:r w:rsidR="00246D7B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246D7B" w:rsidRDefault="00246D7B" w:rsidP="00246D7B">
            <w:r>
              <w:rPr>
                <w:rStyle w:val="a8"/>
                <w:rFonts w:ascii="Arial" w:hAnsi="Arial" w:cs="Arial"/>
                <w:color w:val="333333"/>
                <w:shd w:val="clear" w:color="auto" w:fill="FFFFFF"/>
              </w:rPr>
              <w:t>Приказ Министерства просвещения РФ от 02.09.2020 № 458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«Об утверждении Порядка приёма граждан на обучение </w:t>
            </w:r>
            <w:r w:rsidR="00462679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по образовательным программам начального общего, основного общего и среднего общего образования»</w:t>
            </w:r>
          </w:p>
          <w:p w:rsidR="00B124B7" w:rsidRDefault="00B124B7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</w:p>
        </w:tc>
      </w:tr>
    </w:tbl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6B1FBB" w:rsidRDefault="00BA0A75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  <w:r>
        <w:t xml:space="preserve">Директору МОУ </w:t>
      </w:r>
      <w:r w:rsidR="003421F1">
        <w:t xml:space="preserve">Глебовской </w:t>
      </w:r>
      <w:r>
        <w:t xml:space="preserve">ООШ </w:t>
      </w:r>
      <w:r w:rsidR="00362E34">
        <w:t>____________________________________________________________________________</w:t>
      </w:r>
    </w:p>
    <w:p w:rsidR="006B1FBB" w:rsidRDefault="00362E34" w:rsidP="00362E34">
      <w:pPr>
        <w:pStyle w:val="30"/>
        <w:shd w:val="clear" w:color="auto" w:fill="auto"/>
        <w:spacing w:line="240" w:lineRule="auto"/>
        <w:jc w:val="left"/>
      </w:pPr>
      <w:r>
        <w:t>от (полное ФИО)_______________________ ____________________________________________________________________________</w:t>
      </w:r>
      <w:r w:rsidR="00C5726A">
        <w:t>проживающей (его) по адресу:</w:t>
      </w:r>
    </w:p>
    <w:p w:rsidR="00362E34" w:rsidRDefault="00362E34" w:rsidP="00362E34">
      <w:pPr>
        <w:pStyle w:val="30"/>
        <w:shd w:val="clear" w:color="auto" w:fill="auto"/>
        <w:spacing w:line="240" w:lineRule="auto"/>
        <w:jc w:val="left"/>
      </w:pPr>
      <w:r>
        <w:t>____________________________________________________________________________</w:t>
      </w:r>
    </w:p>
    <w:p w:rsidR="00362E34" w:rsidRPr="00362E34" w:rsidRDefault="00362E34" w:rsidP="00362E34">
      <w:pPr>
        <w:pStyle w:val="30"/>
        <w:shd w:val="clear" w:color="auto" w:fill="auto"/>
        <w:spacing w:line="240" w:lineRule="auto"/>
      </w:pPr>
      <w:r>
        <w:t>Т</w:t>
      </w:r>
      <w:r w:rsidR="00C5726A">
        <w:t>елефон</w:t>
      </w:r>
      <w:r>
        <w:t>_______________________________</w:t>
      </w:r>
      <w:r>
        <w:rPr>
          <w:lang w:val="en-US"/>
        </w:rPr>
        <w:t>e</w:t>
      </w:r>
      <w:r w:rsidRPr="00362E34">
        <w:t>_</w:t>
      </w:r>
      <w:r>
        <w:rPr>
          <w:lang w:val="en-US"/>
        </w:rPr>
        <w:t>mail</w:t>
      </w:r>
      <w:r>
        <w:t xml:space="preserve"> ______________________________________</w:t>
      </w:r>
    </w:p>
    <w:p w:rsidR="00362E34" w:rsidRDefault="00362E34" w:rsidP="00362E34">
      <w:pPr>
        <w:pStyle w:val="30"/>
        <w:shd w:val="clear" w:color="auto" w:fill="auto"/>
        <w:spacing w:line="240" w:lineRule="auto"/>
        <w:sectPr w:rsidR="00362E34">
          <w:pgSz w:w="11900" w:h="16840"/>
          <w:pgMar w:top="735" w:right="1484" w:bottom="1637" w:left="6524" w:header="0" w:footer="3" w:gutter="0"/>
          <w:cols w:space="720"/>
          <w:noEndnote/>
          <w:docGrid w:linePitch="360"/>
        </w:sectPr>
      </w:pPr>
    </w:p>
    <w:p w:rsidR="006B1FBB" w:rsidRDefault="006B1FBB">
      <w:pPr>
        <w:spacing w:before="7" w:after="7" w:line="240" w:lineRule="exact"/>
        <w:rPr>
          <w:sz w:val="19"/>
          <w:szCs w:val="19"/>
        </w:rPr>
      </w:pPr>
    </w:p>
    <w:p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DD0E56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>Прошу приня</w:t>
      </w:r>
      <w:r w:rsidR="00BA0A75">
        <w:t xml:space="preserve">ть в число обучающихся МОУ </w:t>
      </w:r>
      <w:r w:rsidR="003421F1">
        <w:t xml:space="preserve">Глебовской </w:t>
      </w:r>
      <w:r w:rsidR="00BA0A75">
        <w:t xml:space="preserve">ООШ </w:t>
      </w:r>
      <w:r w:rsidR="003421F1">
        <w:t xml:space="preserve"> </w:t>
      </w:r>
      <w:r w:rsidR="00C5726A">
        <w:t>в</w:t>
      </w:r>
      <w:r>
        <w:t xml:space="preserve"> …….. </w:t>
      </w:r>
      <w:r w:rsidR="00C5726A">
        <w:t>класс</w:t>
      </w:r>
    </w:p>
    <w:p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r w:rsidR="00DD0E56">
        <w:t xml:space="preserve">полное </w:t>
      </w:r>
      <w:r>
        <w:t>Ф.И.О. ребёнка)</w:t>
      </w:r>
      <w:r>
        <w:tab/>
      </w:r>
    </w:p>
    <w:p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_____________________________;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Место жительства</w:t>
      </w:r>
      <w:r w:rsidR="00FB18E4">
        <w:t xml:space="preserve"> и (</w:t>
      </w:r>
      <w:r>
        <w:t>или</w:t>
      </w:r>
      <w:r w:rsidR="00FB18E4">
        <w:t>)</w:t>
      </w:r>
      <w:r>
        <w:t xml:space="preserve"> место проживания ребенка: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r w:rsidR="00FB18E4">
        <w:t>я(ей)</w:t>
      </w:r>
      <w:r>
        <w:t xml:space="preserve"> (законн</w:t>
      </w:r>
      <w:r w:rsidR="00FB18E4">
        <w:t>ого(ых)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Язык образования __________________________, родной язык (из числа языков народов  РФ)____________________________________</w:t>
      </w:r>
    </w:p>
    <w:p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основной образовательной программе и (или) на создание специальных условий обучения и воспитания (протокол ПМПК)_от________________________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аккредитации, основными и дополнительными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ознакомлен (а)_____________________________, дата __________________________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18E4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B124B7" w:rsidRDefault="00B124B7">
      <w:pPr>
        <w:pStyle w:val="20"/>
        <w:shd w:val="clear" w:color="auto" w:fill="auto"/>
        <w:spacing w:after="0" w:line="240" w:lineRule="exact"/>
        <w:jc w:val="both"/>
      </w:pP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Default="00B124B7">
      <w:pPr>
        <w:pStyle w:val="20"/>
        <w:shd w:val="clear" w:color="auto" w:fill="auto"/>
        <w:spacing w:after="0" w:line="240" w:lineRule="exact"/>
        <w:jc w:val="both"/>
      </w:pPr>
      <w:r>
        <w:t>__________________________________</w:t>
      </w:r>
    </w:p>
    <w:p w:rsidR="00B124B7" w:rsidRDefault="00B124B7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 xml:space="preserve">___________________Подпись ____________________________ </w:t>
      </w:r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246D7B" w:rsidRDefault="00246D7B" w:rsidP="00B124B7">
      <w:pPr>
        <w:pStyle w:val="30"/>
        <w:shd w:val="clear" w:color="auto" w:fill="auto"/>
        <w:tabs>
          <w:tab w:val="left" w:pos="3828"/>
        </w:tabs>
        <w:spacing w:line="240" w:lineRule="auto"/>
      </w:pPr>
    </w:p>
    <w:p w:rsidR="00B124B7" w:rsidRPr="00BA0A75" w:rsidRDefault="00BA0A75" w:rsidP="00B124B7">
      <w:pPr>
        <w:pStyle w:val="30"/>
        <w:shd w:val="clear" w:color="auto" w:fill="auto"/>
        <w:tabs>
          <w:tab w:val="left" w:pos="3828"/>
        </w:tabs>
        <w:spacing w:line="240" w:lineRule="auto"/>
        <w:rPr>
          <w:sz w:val="28"/>
          <w:szCs w:val="28"/>
        </w:rPr>
      </w:pPr>
      <w:r w:rsidRPr="00BA0A75">
        <w:rPr>
          <w:sz w:val="28"/>
          <w:szCs w:val="28"/>
        </w:rPr>
        <w:t xml:space="preserve">ОБРАЗЕЦ </w:t>
      </w:r>
      <w:r w:rsidR="00B124B7" w:rsidRPr="00BA0A75">
        <w:rPr>
          <w:sz w:val="28"/>
          <w:szCs w:val="28"/>
        </w:rPr>
        <w:t xml:space="preserve"> ЗАЯВЛЕНИЯ стр 2</w:t>
      </w:r>
      <w:r w:rsidR="00F24A1F" w:rsidRPr="00BA0A75">
        <w:rPr>
          <w:sz w:val="28"/>
          <w:szCs w:val="28"/>
        </w:rPr>
        <w:t>- обратная сторона</w:t>
      </w:r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151A22" w:rsidRPr="00151A22" w:rsidRDefault="00C5726A" w:rsidP="00151A22">
      <w:pPr>
        <w:jc w:val="both"/>
        <w:rPr>
          <w:rFonts w:ascii="Times New Roman" w:hAnsi="Times New Roman" w:cs="Times New Roman"/>
          <w:sz w:val="22"/>
        </w:rPr>
      </w:pPr>
      <w:r>
        <w:tab/>
      </w:r>
      <w:r w:rsidR="00B124B7">
        <w:t xml:space="preserve"> </w:t>
      </w:r>
      <w:r w:rsidR="00151A22" w:rsidRPr="00151A22">
        <w:rPr>
          <w:rFonts w:ascii="Times New Roman" w:hAnsi="Times New Roman" w:cs="Times New Roman"/>
          <w:sz w:val="22"/>
        </w:rPr>
        <w:t xml:space="preserve">Данный лист может быть, может не быть. Так как согласно п.29 Приказа </w:t>
      </w:r>
      <w:r w:rsidR="00151A22" w:rsidRPr="00151A22">
        <w:rPr>
          <w:rStyle w:val="a8"/>
          <w:rFonts w:ascii="Times New Roman" w:hAnsi="Times New Roman" w:cs="Times New Roman"/>
          <w:color w:val="333333"/>
          <w:sz w:val="22"/>
          <w:shd w:val="clear" w:color="auto" w:fill="FFFFFF"/>
        </w:rPr>
        <w:t xml:space="preserve">Министерства просвещения РФ от 02.09.2020 № 458 </w:t>
      </w:r>
      <w:r w:rsidR="00151A22" w:rsidRPr="00151A22">
        <w:rPr>
          <w:rFonts w:ascii="Times New Roman" w:hAnsi="Times New Roman" w:cs="Times New Roman"/>
          <w:color w:val="333333"/>
          <w:sz w:val="22"/>
          <w:shd w:val="clear" w:color="auto" w:fill="FFFFFF"/>
        </w:rPr>
        <w:t>«Об утверждении Порядка приёма граждан на обучение по образовательным программам начального общего, основного общего и среднего общего образования»</w:t>
      </w:r>
      <w:r w:rsidR="00151A22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регистрируются в ЖУРНАЛЕ, родителям выдается подобный отчет, где еще указывается номер заявления, скрепляется подписью должностного лица</w:t>
      </w:r>
      <w:r w:rsidR="006E1F50">
        <w:rPr>
          <w:rFonts w:ascii="Times New Roman" w:hAnsi="Times New Roman" w:cs="Times New Roman"/>
          <w:color w:val="333333"/>
          <w:sz w:val="22"/>
          <w:shd w:val="clear" w:color="auto" w:fill="FFFFFF"/>
        </w:rPr>
        <w:t>, ответственного за прием детей в ОО.</w:t>
      </w:r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rStyle w:val="a6"/>
        </w:rPr>
        <w:t>К заявлению прилагаю следующие документы: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/>
      </w:tblPr>
      <w:tblGrid>
        <w:gridCol w:w="8755"/>
        <w:gridCol w:w="1276"/>
      </w:tblGrid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Справка с места работы родителя (законного представителя)  при наличии права внеочередного, первоочередного поступления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Иные документы, которые родитель(и) (законный(е) представитель (и)</w:t>
            </w:r>
            <w:r w:rsidR="008B2903">
              <w:rPr>
                <w:rStyle w:val="210pt"/>
              </w:rPr>
              <w:t xml:space="preserve"> представляет по своему усмотрению:</w:t>
            </w:r>
            <w:r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4473A0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  <w:r w:rsidR="004473A0" w:rsidRPr="004473A0">
        <w:rPr>
          <w:b/>
          <w:sz w:val="20"/>
        </w:rPr>
        <w:t xml:space="preserve"> </w:t>
      </w:r>
    </w:p>
    <w:p w:rsidR="004473A0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B124B7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 ____________________________  дата__________________</w:t>
      </w:r>
      <w:r w:rsidR="008B2903">
        <w:t>___________________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Pr="007F300A" w:rsidRDefault="005B0E8E" w:rsidP="007F300A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sectPr w:rsidR="00B124B7" w:rsidRPr="007F300A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19" w:rsidRDefault="00544419">
      <w:r>
        <w:separator/>
      </w:r>
    </w:p>
  </w:endnote>
  <w:endnote w:type="continuationSeparator" w:id="1">
    <w:p w:rsidR="00544419" w:rsidRDefault="0054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19" w:rsidRDefault="00544419"/>
  </w:footnote>
  <w:footnote w:type="continuationSeparator" w:id="1">
    <w:p w:rsidR="00544419" w:rsidRDefault="005444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1FBB"/>
    <w:rsid w:val="000B1CD9"/>
    <w:rsid w:val="000B4681"/>
    <w:rsid w:val="00151A22"/>
    <w:rsid w:val="00246D7B"/>
    <w:rsid w:val="002701ED"/>
    <w:rsid w:val="003421F1"/>
    <w:rsid w:val="00362E34"/>
    <w:rsid w:val="004473A0"/>
    <w:rsid w:val="00452EF3"/>
    <w:rsid w:val="00462679"/>
    <w:rsid w:val="004A4842"/>
    <w:rsid w:val="00511440"/>
    <w:rsid w:val="00544419"/>
    <w:rsid w:val="005B0E8E"/>
    <w:rsid w:val="00653C86"/>
    <w:rsid w:val="00677E94"/>
    <w:rsid w:val="006B1FBB"/>
    <w:rsid w:val="006E1F50"/>
    <w:rsid w:val="007F300A"/>
    <w:rsid w:val="007F73E3"/>
    <w:rsid w:val="008B2903"/>
    <w:rsid w:val="00B124B7"/>
    <w:rsid w:val="00BA0A75"/>
    <w:rsid w:val="00BD1ACF"/>
    <w:rsid w:val="00C5726A"/>
    <w:rsid w:val="00DD0E56"/>
    <w:rsid w:val="00E14F44"/>
    <w:rsid w:val="00EF28CD"/>
    <w:rsid w:val="00F24A1F"/>
    <w:rsid w:val="00F9320A"/>
    <w:rsid w:val="00F95AC9"/>
    <w:rsid w:val="00FB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1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1E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70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270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270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70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270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270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70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01ED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701E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701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7QTD6YHHN6JS-1195-491</_dlc_DocId>
    <_dlc_DocIdUrl xmlns="2e528b9c-c03d-45d3-a08f-6e77188430e0">
      <Url>https://www.eduportal44.ru/Sudislavl/Gleb/_layouts/15/DocIdRedir.aspx?ID=7QTD6YHHN6JS-1195-491</Url>
      <Description>7QTD6YHHN6JS-1195-491</Description>
    </_dlc_DocIdUrl>
  </documentManagement>
</p:properties>
</file>

<file path=customXml/itemProps1.xml><?xml version="1.0" encoding="utf-8"?>
<ds:datastoreItem xmlns:ds="http://schemas.openxmlformats.org/officeDocument/2006/customXml" ds:itemID="{407CFDDF-043C-466A-8279-BADC37727536}"/>
</file>

<file path=customXml/itemProps2.xml><?xml version="1.0" encoding="utf-8"?>
<ds:datastoreItem xmlns:ds="http://schemas.openxmlformats.org/officeDocument/2006/customXml" ds:itemID="{5F4A8856-0A4F-431B-9A10-E03ED9C92FE0}"/>
</file>

<file path=customXml/itemProps3.xml><?xml version="1.0" encoding="utf-8"?>
<ds:datastoreItem xmlns:ds="http://schemas.openxmlformats.org/officeDocument/2006/customXml" ds:itemID="{685B51A3-AFEC-4A62-9898-9203E09BEA3E}"/>
</file>

<file path=customXml/itemProps4.xml><?xml version="1.0" encoding="utf-8"?>
<ds:datastoreItem xmlns:ds="http://schemas.openxmlformats.org/officeDocument/2006/customXml" ds:itemID="{D33A7FAE-026D-4D84-9723-171098A4D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User</cp:lastModifiedBy>
  <cp:revision>5</cp:revision>
  <dcterms:created xsi:type="dcterms:W3CDTF">2023-05-11T00:17:00Z</dcterms:created>
  <dcterms:modified xsi:type="dcterms:W3CDTF">2025-05-05T14:49:00Z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026142f6-8e81-4b57-ad4f-38a11cae6fbb</vt:lpwstr>
  </property>
</Properties>
</file>